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6A89" w14:textId="77777777" w:rsidR="008D27A8" w:rsidRPr="00B34D38" w:rsidRDefault="00FE1C1B">
      <w:pPr>
        <w:jc w:val="right"/>
        <w:rPr>
          <w:rFonts w:ascii="Times New Roman" w:hAnsi="Times New Roman" w:cs="Times New Roman"/>
        </w:rPr>
      </w:pPr>
      <w:r w:rsidRPr="00B34D38">
        <w:rPr>
          <w:rFonts w:ascii="Times New Roman" w:hAnsi="Times New Roman" w:cs="Times New Roman"/>
        </w:rPr>
        <w:t>Polkowice, dnia ………………………</w:t>
      </w:r>
    </w:p>
    <w:p w14:paraId="2462DF0A" w14:textId="77777777" w:rsidR="008D27A8" w:rsidRPr="00673AF4" w:rsidRDefault="008D27A8">
      <w:pPr>
        <w:rPr>
          <w:rFonts w:ascii="Times New Roman" w:hAnsi="Times New Roman" w:cs="Times New Roman"/>
          <w:sz w:val="18"/>
          <w:szCs w:val="18"/>
        </w:rPr>
      </w:pPr>
    </w:p>
    <w:p w14:paraId="0013513D" w14:textId="0208594E" w:rsidR="008D27A8" w:rsidRPr="008442EE" w:rsidRDefault="00FE1C1B">
      <w:pPr>
        <w:jc w:val="center"/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b/>
          <w:sz w:val="25"/>
          <w:szCs w:val="25"/>
        </w:rPr>
        <w:t>DEKLARACJA UDZIAŁU</w:t>
      </w:r>
      <w:r w:rsidR="00673AF4" w:rsidRPr="008442E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8442EE">
        <w:rPr>
          <w:rFonts w:ascii="Times New Roman" w:hAnsi="Times New Roman" w:cs="Times New Roman"/>
          <w:b/>
          <w:sz w:val="25"/>
          <w:szCs w:val="25"/>
        </w:rPr>
        <w:t>W ZAJĘCIACH</w:t>
      </w:r>
      <w:r w:rsidRPr="008442EE">
        <w:rPr>
          <w:rFonts w:ascii="Times New Roman" w:hAnsi="Times New Roman" w:cs="Times New Roman"/>
          <w:b/>
          <w:sz w:val="25"/>
          <w:szCs w:val="25"/>
        </w:rPr>
        <w:br/>
        <w:t>POLKOWICKIEGO UNIWERSYTETU TRZECIEGO WIEKU</w:t>
      </w:r>
    </w:p>
    <w:p w14:paraId="00203308" w14:textId="77777777" w:rsidR="008D27A8" w:rsidRPr="008442EE" w:rsidRDefault="008D27A8">
      <w:pPr>
        <w:rPr>
          <w:rFonts w:ascii="Times New Roman" w:hAnsi="Times New Roman" w:cs="Times New Roman"/>
          <w:sz w:val="25"/>
          <w:szCs w:val="25"/>
        </w:rPr>
      </w:pPr>
    </w:p>
    <w:p w14:paraId="6E527147" w14:textId="77777777" w:rsidR="008D27A8" w:rsidRPr="008442EE" w:rsidRDefault="00FE1C1B">
      <w:pPr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t>Słuchacza/Słuchaczki</w:t>
      </w:r>
      <w:r w:rsidRPr="008442EE">
        <w:rPr>
          <w:rFonts w:ascii="Times New Roman" w:hAnsi="Times New Roman" w:cs="Times New Roman"/>
          <w:sz w:val="25"/>
          <w:szCs w:val="25"/>
        </w:rPr>
        <w:br/>
        <w:t>Imię i nazwisko (litery drukowane): ………………………………………………………..</w:t>
      </w:r>
    </w:p>
    <w:p w14:paraId="3DC528C6" w14:textId="77777777" w:rsidR="008D27A8" w:rsidRPr="008442EE" w:rsidRDefault="00FE1C1B">
      <w:pPr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t>1. AKADEMIA AKTYWNEGO SENIORA – to różne formy aktywności fizycznej dla uczestników. Obejmuje dwa obszary: A,B.</w:t>
      </w:r>
      <w:r w:rsidRPr="008442EE">
        <w:rPr>
          <w:rFonts w:ascii="Times New Roman" w:hAnsi="Times New Roman" w:cs="Times New Roman"/>
          <w:sz w:val="25"/>
          <w:szCs w:val="25"/>
        </w:rPr>
        <w:br/>
        <w:t>(Spośród propozycji A i B można wybrać jedną lub obie formy)</w:t>
      </w:r>
    </w:p>
    <w:p w14:paraId="4FBA0886" w14:textId="34BAECAF" w:rsidR="008D27A8" w:rsidRPr="008442EE" w:rsidRDefault="00FE1C1B" w:rsidP="00673AF4">
      <w:pPr>
        <w:pStyle w:val="Listapunktowana"/>
        <w:numPr>
          <w:ilvl w:val="0"/>
          <w:numId w:val="0"/>
        </w:numPr>
        <w:ind w:left="360"/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t>□ A. Fit Senior –</w:t>
      </w:r>
      <w:r w:rsidR="006F2213" w:rsidRPr="008442E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ćwiczenia</w:t>
      </w:r>
      <w:proofErr w:type="spellEnd"/>
      <w:r w:rsidR="006F2213" w:rsidRPr="008442E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F2213" w:rsidRPr="008442EE">
        <w:rPr>
          <w:rFonts w:ascii="Times New Roman" w:hAnsi="Times New Roman" w:cs="Times New Roman"/>
          <w:sz w:val="25"/>
          <w:szCs w:val="25"/>
        </w:rPr>
        <w:t>dla</w:t>
      </w:r>
      <w:proofErr w:type="spellEnd"/>
      <w:r w:rsidR="006F2213" w:rsidRPr="008442E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F2213" w:rsidRPr="008442EE">
        <w:rPr>
          <w:rFonts w:ascii="Times New Roman" w:hAnsi="Times New Roman" w:cs="Times New Roman"/>
          <w:sz w:val="25"/>
          <w:szCs w:val="25"/>
        </w:rPr>
        <w:t>aktywnych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 xml:space="preserve">;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zajęcia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odbywają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się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 xml:space="preserve"> w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salce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gimnastycznej</w:t>
      </w:r>
      <w:proofErr w:type="spellEnd"/>
      <w:r w:rsidR="006F2213" w:rsidRPr="008442EE">
        <w:rPr>
          <w:rFonts w:ascii="Times New Roman" w:hAnsi="Times New Roman" w:cs="Times New Roman"/>
          <w:sz w:val="25"/>
          <w:szCs w:val="25"/>
        </w:rPr>
        <w:t xml:space="preserve"> w </w:t>
      </w:r>
      <w:proofErr w:type="spellStart"/>
      <w:r w:rsidR="006F2213" w:rsidRPr="008442EE">
        <w:rPr>
          <w:rFonts w:ascii="Times New Roman" w:hAnsi="Times New Roman" w:cs="Times New Roman"/>
          <w:sz w:val="25"/>
          <w:szCs w:val="25"/>
        </w:rPr>
        <w:t>Zespole</w:t>
      </w:r>
      <w:proofErr w:type="spellEnd"/>
      <w:r w:rsidR="006F2213" w:rsidRPr="008442E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F2213" w:rsidRPr="008442EE">
        <w:rPr>
          <w:rFonts w:ascii="Times New Roman" w:hAnsi="Times New Roman" w:cs="Times New Roman"/>
          <w:sz w:val="25"/>
          <w:szCs w:val="25"/>
        </w:rPr>
        <w:t>Szkół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>;</w:t>
      </w:r>
    </w:p>
    <w:p w14:paraId="2EE5D94B" w14:textId="35CA0A41" w:rsidR="008D27A8" w:rsidRPr="008442EE" w:rsidRDefault="00FE1C1B" w:rsidP="00673AF4">
      <w:pPr>
        <w:pStyle w:val="Listapunktowana"/>
        <w:numPr>
          <w:ilvl w:val="0"/>
          <w:numId w:val="0"/>
        </w:numPr>
        <w:ind w:left="360"/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t xml:space="preserve">□ B.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Joga</w:t>
      </w:r>
      <w:proofErr w:type="spellEnd"/>
      <w:r w:rsidR="006F2213" w:rsidRPr="008442EE"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 w:rsidR="006F2213" w:rsidRPr="008442EE">
        <w:rPr>
          <w:rFonts w:ascii="Times New Roman" w:hAnsi="Times New Roman" w:cs="Times New Roman"/>
          <w:sz w:val="25"/>
          <w:szCs w:val="25"/>
        </w:rPr>
        <w:t>ćwiczenia</w:t>
      </w:r>
      <w:proofErr w:type="spellEnd"/>
      <w:r w:rsidR="006F2213" w:rsidRPr="008442EE">
        <w:rPr>
          <w:rFonts w:ascii="Times New Roman" w:hAnsi="Times New Roman" w:cs="Times New Roman"/>
          <w:sz w:val="25"/>
          <w:szCs w:val="25"/>
        </w:rPr>
        <w:t xml:space="preserve"> o </w:t>
      </w:r>
      <w:proofErr w:type="spellStart"/>
      <w:r w:rsidR="006F2213" w:rsidRPr="008442EE">
        <w:rPr>
          <w:rFonts w:ascii="Times New Roman" w:hAnsi="Times New Roman" w:cs="Times New Roman"/>
          <w:sz w:val="25"/>
          <w:szCs w:val="25"/>
        </w:rPr>
        <w:t>mniejszej</w:t>
      </w:r>
      <w:proofErr w:type="spellEnd"/>
      <w:r w:rsidR="006F2213" w:rsidRPr="008442E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F2213" w:rsidRPr="008442EE">
        <w:rPr>
          <w:rFonts w:ascii="Times New Roman" w:hAnsi="Times New Roman" w:cs="Times New Roman"/>
          <w:sz w:val="25"/>
          <w:szCs w:val="25"/>
        </w:rPr>
        <w:t>intensywności</w:t>
      </w:r>
      <w:proofErr w:type="spellEnd"/>
      <w:r w:rsidR="006F2213" w:rsidRPr="008442EE">
        <w:rPr>
          <w:rFonts w:ascii="Times New Roman" w:hAnsi="Times New Roman" w:cs="Times New Roman"/>
          <w:sz w:val="25"/>
          <w:szCs w:val="25"/>
        </w:rPr>
        <w:t>.</w:t>
      </w:r>
    </w:p>
    <w:p w14:paraId="42CDD934" w14:textId="77777777" w:rsidR="008D27A8" w:rsidRPr="008442EE" w:rsidRDefault="008D27A8">
      <w:pPr>
        <w:rPr>
          <w:rFonts w:ascii="Times New Roman" w:hAnsi="Times New Roman" w:cs="Times New Roman"/>
          <w:sz w:val="25"/>
          <w:szCs w:val="25"/>
        </w:rPr>
      </w:pPr>
    </w:p>
    <w:p w14:paraId="6E127A40" w14:textId="77777777" w:rsidR="008D27A8" w:rsidRPr="008442EE" w:rsidRDefault="00FE1C1B">
      <w:pPr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t>2. ZAJĘCIA W MODUŁACH EDUKACYJNYCH:</w:t>
      </w:r>
    </w:p>
    <w:p w14:paraId="55E8EBB3" w14:textId="77777777" w:rsidR="008D27A8" w:rsidRPr="008442EE" w:rsidRDefault="00FE1C1B">
      <w:pPr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t>► MODUŁ JĘZYKOWY</w:t>
      </w:r>
      <w:r w:rsidRPr="008442EE">
        <w:rPr>
          <w:rFonts w:ascii="Times New Roman" w:hAnsi="Times New Roman" w:cs="Times New Roman"/>
          <w:sz w:val="25"/>
          <w:szCs w:val="25"/>
        </w:rPr>
        <w:br/>
        <w:t>(Można wybrać więcej niż jeden język poprzez wstawienie X w danym kwadracie)</w:t>
      </w:r>
    </w:p>
    <w:p w14:paraId="63A71501" w14:textId="77777777" w:rsidR="008D27A8" w:rsidRPr="008442EE" w:rsidRDefault="00FE1C1B" w:rsidP="00673AF4">
      <w:pPr>
        <w:pStyle w:val="Listapunktowana"/>
        <w:numPr>
          <w:ilvl w:val="0"/>
          <w:numId w:val="0"/>
        </w:numPr>
        <w:ind w:left="360"/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t>□ Język angielski - poziom podstawowy</w:t>
      </w:r>
    </w:p>
    <w:p w14:paraId="1BDDC58C" w14:textId="77777777" w:rsidR="008D27A8" w:rsidRPr="008442EE" w:rsidRDefault="00FE1C1B" w:rsidP="00673AF4">
      <w:pPr>
        <w:pStyle w:val="Listapunktowana"/>
        <w:numPr>
          <w:ilvl w:val="0"/>
          <w:numId w:val="0"/>
        </w:numPr>
        <w:ind w:left="360"/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t>□ Język angielski - kontynuacja</w:t>
      </w:r>
    </w:p>
    <w:p w14:paraId="25F03AD7" w14:textId="77777777" w:rsidR="008D27A8" w:rsidRPr="008442EE" w:rsidRDefault="00FE1C1B" w:rsidP="00673AF4">
      <w:pPr>
        <w:pStyle w:val="Listapunktowana"/>
        <w:numPr>
          <w:ilvl w:val="0"/>
          <w:numId w:val="0"/>
        </w:numPr>
        <w:ind w:left="360"/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t>□ Język niemiecki</w:t>
      </w:r>
    </w:p>
    <w:p w14:paraId="0C0E1FAD" w14:textId="77777777" w:rsidR="008D27A8" w:rsidRPr="008442EE" w:rsidRDefault="00FE1C1B">
      <w:pPr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br/>
        <w:t>► MODUŁ INFORMATYCZNY</w:t>
      </w:r>
      <w:r w:rsidRPr="008442EE">
        <w:rPr>
          <w:rFonts w:ascii="Times New Roman" w:hAnsi="Times New Roman" w:cs="Times New Roman"/>
          <w:sz w:val="25"/>
          <w:szCs w:val="25"/>
        </w:rPr>
        <w:br/>
        <w:t>(Spośród modułów I-II można wybrać pierwszy lub drugi wstawiając X w danym kwadracie)</w:t>
      </w:r>
    </w:p>
    <w:p w14:paraId="14E1F3F6" w14:textId="77777777" w:rsidR="008D27A8" w:rsidRPr="008442EE" w:rsidRDefault="00FE1C1B" w:rsidP="00673AF4">
      <w:pPr>
        <w:pStyle w:val="Listapunktowana"/>
        <w:numPr>
          <w:ilvl w:val="0"/>
          <w:numId w:val="0"/>
        </w:numPr>
        <w:ind w:left="360"/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t>□ moduł I – podstawy obsługi komputera: budowa, zasady działania, jednostki, zasoby dyskowe (pliki, foldery);</w:t>
      </w:r>
    </w:p>
    <w:p w14:paraId="3B58DC1D" w14:textId="77777777" w:rsidR="008D27A8" w:rsidRPr="008442EE" w:rsidRDefault="00FE1C1B" w:rsidP="00673AF4">
      <w:pPr>
        <w:pStyle w:val="Listapunktowana"/>
        <w:numPr>
          <w:ilvl w:val="0"/>
          <w:numId w:val="0"/>
        </w:numPr>
        <w:ind w:left="360"/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t xml:space="preserve">□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moduł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 xml:space="preserve"> II –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zaawansowany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>.</w:t>
      </w:r>
    </w:p>
    <w:p w14:paraId="5B0123C5" w14:textId="084BA9D6" w:rsidR="008D27A8" w:rsidRPr="008442EE" w:rsidRDefault="00673AF4">
      <w:pPr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br/>
      </w:r>
      <w:r w:rsidR="00FE1C1B" w:rsidRPr="008442EE">
        <w:rPr>
          <w:rFonts w:ascii="Times New Roman" w:hAnsi="Times New Roman" w:cs="Times New Roman"/>
          <w:sz w:val="25"/>
          <w:szCs w:val="25"/>
        </w:rPr>
        <w:t>► MODUŁ HISTORYCZNY</w:t>
      </w:r>
    </w:p>
    <w:p w14:paraId="55C6113C" w14:textId="77777777" w:rsidR="008D27A8" w:rsidRPr="008442EE" w:rsidRDefault="00FE1C1B" w:rsidP="00673AF4">
      <w:pPr>
        <w:pStyle w:val="Listapunktowana"/>
        <w:numPr>
          <w:ilvl w:val="0"/>
          <w:numId w:val="0"/>
        </w:numPr>
        <w:ind w:left="360"/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t>□ Historia</w:t>
      </w:r>
    </w:p>
    <w:p w14:paraId="2A900E61" w14:textId="77777777" w:rsidR="008D27A8" w:rsidRPr="008442EE" w:rsidRDefault="00FE1C1B">
      <w:pPr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lastRenderedPageBreak/>
        <w:br/>
        <w:t>► MODUŁ ARTYSTYCZNY</w:t>
      </w:r>
      <w:r w:rsidRPr="008442EE">
        <w:rPr>
          <w:rFonts w:ascii="Times New Roman" w:hAnsi="Times New Roman" w:cs="Times New Roman"/>
          <w:sz w:val="25"/>
          <w:szCs w:val="25"/>
        </w:rPr>
        <w:br/>
        <w:t>(Można wybrać więcej niż jedną propozycję poprzez wstawienie X w danym kwadracie)</w:t>
      </w:r>
    </w:p>
    <w:p w14:paraId="73846212" w14:textId="77777777" w:rsidR="008D27A8" w:rsidRPr="008442EE" w:rsidRDefault="00FE1C1B" w:rsidP="00673AF4">
      <w:pPr>
        <w:pStyle w:val="Listapunktowana"/>
        <w:numPr>
          <w:ilvl w:val="0"/>
          <w:numId w:val="0"/>
        </w:numPr>
        <w:ind w:left="360"/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t>□ Warsztaty taneczne</w:t>
      </w:r>
    </w:p>
    <w:p w14:paraId="38B34DA4" w14:textId="16A2573C" w:rsidR="008D27A8" w:rsidRPr="008442EE" w:rsidRDefault="00FE1C1B" w:rsidP="00673AF4">
      <w:pPr>
        <w:pStyle w:val="Listapunktowana"/>
        <w:numPr>
          <w:ilvl w:val="0"/>
          <w:numId w:val="0"/>
        </w:numPr>
        <w:ind w:left="360"/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t xml:space="preserve">□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Plastyka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ceramika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rękodzieło</w:t>
      </w:r>
      <w:proofErr w:type="spellEnd"/>
      <w:r w:rsidR="006F2213" w:rsidRPr="008442EE"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 w:rsidR="006F2213" w:rsidRPr="008442EE">
        <w:rPr>
          <w:rFonts w:ascii="Times New Roman" w:hAnsi="Times New Roman" w:cs="Times New Roman"/>
          <w:sz w:val="25"/>
          <w:szCs w:val="25"/>
        </w:rPr>
        <w:t>zajęcia</w:t>
      </w:r>
      <w:proofErr w:type="spellEnd"/>
      <w:r w:rsidR="006F2213" w:rsidRPr="008442E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F2213" w:rsidRPr="008442EE">
        <w:rPr>
          <w:rFonts w:ascii="Times New Roman" w:hAnsi="Times New Roman" w:cs="Times New Roman"/>
          <w:sz w:val="25"/>
          <w:szCs w:val="25"/>
        </w:rPr>
        <w:t>odbywają</w:t>
      </w:r>
      <w:proofErr w:type="spellEnd"/>
      <w:r w:rsidR="006F2213" w:rsidRPr="008442E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F2213" w:rsidRPr="008442EE">
        <w:rPr>
          <w:rFonts w:ascii="Times New Roman" w:hAnsi="Times New Roman" w:cs="Times New Roman"/>
          <w:sz w:val="25"/>
          <w:szCs w:val="25"/>
        </w:rPr>
        <w:t>się</w:t>
      </w:r>
      <w:proofErr w:type="spellEnd"/>
      <w:r w:rsidR="006F2213" w:rsidRPr="008442EE">
        <w:rPr>
          <w:rFonts w:ascii="Times New Roman" w:hAnsi="Times New Roman" w:cs="Times New Roman"/>
          <w:sz w:val="25"/>
          <w:szCs w:val="25"/>
        </w:rPr>
        <w:t xml:space="preserve"> w SP nr 4.</w:t>
      </w:r>
    </w:p>
    <w:p w14:paraId="51B66538" w14:textId="77777777" w:rsidR="008D27A8" w:rsidRPr="008442EE" w:rsidRDefault="00FE1C1B">
      <w:pPr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br/>
        <w:t>► MODUŁ KRAJOZNAWCZO-PRZYRODNICZY</w:t>
      </w:r>
    </w:p>
    <w:p w14:paraId="5D55EA9C" w14:textId="77777777" w:rsidR="008D27A8" w:rsidRPr="008442EE" w:rsidRDefault="00FE1C1B" w:rsidP="00673AF4">
      <w:pPr>
        <w:pStyle w:val="Listapunktowana"/>
        <w:numPr>
          <w:ilvl w:val="0"/>
          <w:numId w:val="0"/>
        </w:numPr>
        <w:ind w:left="360"/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t>□ wykład 1-2x w miesiącu oraz zajęcia terenowe</w:t>
      </w:r>
    </w:p>
    <w:p w14:paraId="441657A3" w14:textId="77777777" w:rsidR="008D27A8" w:rsidRPr="008442EE" w:rsidRDefault="00FE1C1B">
      <w:pPr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br/>
        <w:t>► MODUŁ PSYCHOLOGICZNO- TRENINGOWY</w:t>
      </w:r>
      <w:r w:rsidRPr="008442EE">
        <w:rPr>
          <w:rFonts w:ascii="Times New Roman" w:hAnsi="Times New Roman" w:cs="Times New Roman"/>
          <w:sz w:val="25"/>
          <w:szCs w:val="25"/>
        </w:rPr>
        <w:br/>
        <w:t>(Można wybrać więcej niż jedną propozycję poprzez wstawienie X w danym kwadracie)</w:t>
      </w:r>
    </w:p>
    <w:p w14:paraId="282CD073" w14:textId="77777777" w:rsidR="008D27A8" w:rsidRPr="008442EE" w:rsidRDefault="00FE1C1B" w:rsidP="00673AF4">
      <w:pPr>
        <w:pStyle w:val="Listapunktowana"/>
        <w:numPr>
          <w:ilvl w:val="0"/>
          <w:numId w:val="0"/>
        </w:numPr>
        <w:ind w:left="360"/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t>□ „Tajemnica umysłu- trening szarych komórek”</w:t>
      </w:r>
    </w:p>
    <w:p w14:paraId="5A458326" w14:textId="77777777" w:rsidR="008D27A8" w:rsidRPr="008442EE" w:rsidRDefault="00FE1C1B" w:rsidP="00673AF4">
      <w:pPr>
        <w:pStyle w:val="Listapunktowana"/>
        <w:numPr>
          <w:ilvl w:val="0"/>
          <w:numId w:val="0"/>
        </w:numPr>
        <w:ind w:left="360"/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t>□ „Trudno? Łatwo? Rzecz o relacjach w otaczającym nas świecie” – warsztaty</w:t>
      </w:r>
    </w:p>
    <w:p w14:paraId="37C52B90" w14:textId="77777777" w:rsidR="008D27A8" w:rsidRPr="008442EE" w:rsidRDefault="00FE1C1B" w:rsidP="00673AF4">
      <w:pPr>
        <w:pStyle w:val="Listapunktowana"/>
        <w:numPr>
          <w:ilvl w:val="0"/>
          <w:numId w:val="0"/>
        </w:numPr>
        <w:ind w:left="360"/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t>□ Psychologia – wykład</w:t>
      </w:r>
    </w:p>
    <w:p w14:paraId="2224F63A" w14:textId="71DEE925" w:rsidR="008D27A8" w:rsidRPr="008442EE" w:rsidRDefault="00FE1C1B">
      <w:pPr>
        <w:rPr>
          <w:rFonts w:ascii="Times New Roman" w:hAnsi="Times New Roman" w:cs="Times New Roman"/>
          <w:sz w:val="25"/>
          <w:szCs w:val="25"/>
        </w:rPr>
      </w:pPr>
      <w:proofErr w:type="spellStart"/>
      <w:r w:rsidRPr="008442EE">
        <w:rPr>
          <w:rFonts w:ascii="Times New Roman" w:hAnsi="Times New Roman" w:cs="Times New Roman"/>
          <w:sz w:val="25"/>
          <w:szCs w:val="25"/>
        </w:rPr>
        <w:t>Poszczególne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moduły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zostaną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uruchomione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gdy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zgłosi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się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minimalna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grupa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 xml:space="preserve"> </w:t>
      </w:r>
      <w:r w:rsidR="00B34D38" w:rsidRPr="008442EE">
        <w:rPr>
          <w:rFonts w:ascii="Times New Roman" w:hAnsi="Times New Roman" w:cs="Times New Roman"/>
          <w:sz w:val="25"/>
          <w:szCs w:val="25"/>
        </w:rPr>
        <w:t>10</w:t>
      </w:r>
      <w:r w:rsidRPr="008442E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słuchaczy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na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dany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moduł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>.</w:t>
      </w:r>
    </w:p>
    <w:p w14:paraId="7F06CA69" w14:textId="77777777" w:rsidR="008D27A8" w:rsidRPr="008442EE" w:rsidRDefault="00FE1C1B">
      <w:pPr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br/>
        <w:t>Proszę napisać w jakich zajęciach dodatkowych chciałby Pan/chciałaby Pani jeszcze uczestniczyć:</w:t>
      </w:r>
    </w:p>
    <w:p w14:paraId="429018F4" w14:textId="77777777" w:rsidR="008D27A8" w:rsidRPr="008442EE" w:rsidRDefault="00FE1C1B">
      <w:pPr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t>…………………………………………………………………………………………</w:t>
      </w:r>
    </w:p>
    <w:p w14:paraId="5D002D7F" w14:textId="77777777" w:rsidR="008D27A8" w:rsidRPr="008442EE" w:rsidRDefault="00FE1C1B">
      <w:pPr>
        <w:rPr>
          <w:rFonts w:ascii="Times New Roman" w:hAnsi="Times New Roman" w:cs="Times New Roman"/>
          <w:sz w:val="25"/>
          <w:szCs w:val="25"/>
        </w:rPr>
      </w:pPr>
      <w:proofErr w:type="spellStart"/>
      <w:r w:rsidRPr="008442EE">
        <w:rPr>
          <w:rFonts w:ascii="Times New Roman" w:hAnsi="Times New Roman" w:cs="Times New Roman"/>
          <w:sz w:val="25"/>
          <w:szCs w:val="25"/>
        </w:rPr>
        <w:t>podpis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słuchacza</w:t>
      </w:r>
      <w:proofErr w:type="spellEnd"/>
      <w:r w:rsidRPr="008442EE">
        <w:rPr>
          <w:rFonts w:ascii="Times New Roman" w:hAnsi="Times New Roman" w:cs="Times New Roman"/>
          <w:sz w:val="25"/>
          <w:szCs w:val="25"/>
        </w:rPr>
        <w:t>/</w:t>
      </w:r>
      <w:proofErr w:type="spellStart"/>
      <w:r w:rsidRPr="008442EE">
        <w:rPr>
          <w:rFonts w:ascii="Times New Roman" w:hAnsi="Times New Roman" w:cs="Times New Roman"/>
          <w:sz w:val="25"/>
          <w:szCs w:val="25"/>
        </w:rPr>
        <w:t>słuchaczki</w:t>
      </w:r>
      <w:proofErr w:type="spellEnd"/>
    </w:p>
    <w:p w14:paraId="6ADE36A1" w14:textId="77777777" w:rsidR="008D27A8" w:rsidRPr="008442EE" w:rsidRDefault="00FE1C1B">
      <w:pPr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br/>
        <w:t>Jednocześnie oświadczam, że zapoznałem/am się z Regulaminem PUTW</w:t>
      </w:r>
    </w:p>
    <w:p w14:paraId="69E2A1FE" w14:textId="77777777" w:rsidR="008D27A8" w:rsidRPr="008442EE" w:rsidRDefault="00FE1C1B">
      <w:pPr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br/>
        <w:t>………………………………….</w:t>
      </w:r>
    </w:p>
    <w:p w14:paraId="366D6F81" w14:textId="77777777" w:rsidR="008D27A8" w:rsidRPr="008442EE" w:rsidRDefault="00FE1C1B">
      <w:pPr>
        <w:rPr>
          <w:rFonts w:ascii="Times New Roman" w:hAnsi="Times New Roman" w:cs="Times New Roman"/>
          <w:sz w:val="25"/>
          <w:szCs w:val="25"/>
        </w:rPr>
      </w:pPr>
      <w:r w:rsidRPr="008442EE">
        <w:rPr>
          <w:rFonts w:ascii="Times New Roman" w:hAnsi="Times New Roman" w:cs="Times New Roman"/>
          <w:sz w:val="25"/>
          <w:szCs w:val="25"/>
        </w:rPr>
        <w:t>podpis słuchacza/słuchaczki</w:t>
      </w:r>
    </w:p>
    <w:sectPr w:rsidR="008D27A8" w:rsidRPr="008442EE" w:rsidSect="00034616">
      <w:headerReference w:type="default" r:id="rId8"/>
      <w:pgSz w:w="12240" w:h="15840"/>
      <w:pgMar w:top="1417" w:right="1417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2256" w14:textId="77777777" w:rsidR="001676B5" w:rsidRDefault="001676B5" w:rsidP="00B34D38">
      <w:pPr>
        <w:spacing w:after="0" w:line="240" w:lineRule="auto"/>
      </w:pPr>
      <w:r>
        <w:separator/>
      </w:r>
    </w:p>
  </w:endnote>
  <w:endnote w:type="continuationSeparator" w:id="0">
    <w:p w14:paraId="2E351612" w14:textId="77777777" w:rsidR="001676B5" w:rsidRDefault="001676B5" w:rsidP="00B3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62F1" w14:textId="77777777" w:rsidR="001676B5" w:rsidRDefault="001676B5" w:rsidP="00B34D38">
      <w:pPr>
        <w:spacing w:after="0" w:line="240" w:lineRule="auto"/>
      </w:pPr>
      <w:r>
        <w:separator/>
      </w:r>
    </w:p>
  </w:footnote>
  <w:footnote w:type="continuationSeparator" w:id="0">
    <w:p w14:paraId="135A8559" w14:textId="77777777" w:rsidR="001676B5" w:rsidRDefault="001676B5" w:rsidP="00B3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C82" w14:textId="77777777" w:rsidR="00B34D38" w:rsidRPr="00B34D38" w:rsidRDefault="00B34D38" w:rsidP="00B34D38">
    <w:pPr>
      <w:pStyle w:val="Nagwek"/>
      <w:jc w:val="center"/>
      <w:rPr>
        <w:rFonts w:ascii="Times New Roman" w:hAnsi="Times New Roman" w:cs="Times New Roman"/>
      </w:rPr>
    </w:pPr>
    <w:r w:rsidRPr="00B34D38">
      <w:rPr>
        <w:rFonts w:ascii="Times New Roman" w:hAnsi="Times New Roman" w:cs="Times New Roman"/>
      </w:rPr>
      <w:t>PUTW  OFERTA PROGRAMOWA NA ROK AKADEMICKI 2025/2026</w:t>
    </w:r>
  </w:p>
  <w:p w14:paraId="53E4A385" w14:textId="77777777" w:rsidR="00B34D38" w:rsidRDefault="00B34D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76B5"/>
    <w:rsid w:val="00180B7A"/>
    <w:rsid w:val="0029639D"/>
    <w:rsid w:val="00326F90"/>
    <w:rsid w:val="00394C95"/>
    <w:rsid w:val="00504212"/>
    <w:rsid w:val="00673AF4"/>
    <w:rsid w:val="006F2213"/>
    <w:rsid w:val="006F4E2A"/>
    <w:rsid w:val="008442EE"/>
    <w:rsid w:val="008D27A8"/>
    <w:rsid w:val="00AA1D8D"/>
    <w:rsid w:val="00B34D38"/>
    <w:rsid w:val="00B47730"/>
    <w:rsid w:val="00CB0664"/>
    <w:rsid w:val="00FC693F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C3F67"/>
  <w14:defaultImageDpi w14:val="300"/>
  <w15:docId w15:val="{2D06E058-F1F5-4303-95E3-FDDB516C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PUTW</cp:lastModifiedBy>
  <cp:revision>2</cp:revision>
  <dcterms:created xsi:type="dcterms:W3CDTF">2025-09-06T10:20:00Z</dcterms:created>
  <dcterms:modified xsi:type="dcterms:W3CDTF">2025-09-06T10:20:00Z</dcterms:modified>
  <cp:category/>
</cp:coreProperties>
</file>